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黑龙江伊玛堪</w:t>
      </w:r>
    </w:p>
    <w:p>
      <w:r>
        <w:rPr>
          <w:rFonts w:ascii="宋体" w:hAnsi="宋体" w:eastAsia="宋体"/>
          <w:sz w:val="24"/>
        </w:rPr>
        <w:t>黄任远，王士媛采录整理；衣俊卿，傅道彬丛书主编；燕鹏，王益章执行主编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黑龙江伊玛堪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黄任远，王士媛采录整理；衣俊卿，傅道彬丛书主编；燕鹏，王益章执行主编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本书出售、求购地址：https://www.jiaokey.com/book/detail/13243100.html</w:t>
      </w:r>
    </w:p>
    <w:p>
      <w:r>
        <w:t>更多相关图书推荐：https://www.jiaokey.com</w:t>
      </w:r>
    </w:p>
    <w:p>
      <w:r>
        <w:t>黄任远，王士媛采录整理；衣俊卿，傅道彬丛书主编；燕鹏，王益章执行主编 其他作品：https://www.jiaokey.com/tag/黄任远，王士媛采录整理；衣俊卿，傅道彬丛书主编；燕鹏，王益章执行主编.html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关键词搜索：https://www.jiaokey.com/tag/黑龙江伊玛堪.html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