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书名：新日本语能力测试高分宝典  N1·读解</w:t>
      </w:r>
    </w:p>
    <w:p>
      <w:r>
        <w:t>作者：张丽花，丁玉龙编著；张正军总主编；朴东兰副主编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新日本语能力测试高分宝典  N1·读解 评论地址：https://www.jiaokey.com/book/detail/13243088.html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