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日语实景会话拓展</w:t>
      </w:r>
    </w:p>
    <w:p>
      <w:r>
        <w:rPr>
          <w:rFonts w:ascii="宋体" w:hAnsi="宋体" w:eastAsia="宋体"/>
          <w:sz w:val="24"/>
        </w:rPr>
        <w:t>中居顺子著；近藤扶美著；铃木真理子著；小野惠久子著；单丽译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日语实景会话拓展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中居顺子著；近藤扶美著；铃木真理子著；小野惠久子著；单丽译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本书出售、求购地址：https://www.jiaokey.com/book/detail/13243081.html</w:t>
      </w:r>
    </w:p>
    <w:p>
      <w:r>
        <w:t>更多相关图书推荐：https://www.jiaokey.com</w:t>
      </w:r>
    </w:p>
    <w:p>
      <w:r>
        <w:t>中居顺子著；近藤扶美著；铃木真理子著；小野惠久子著；单丽译 其他作品：https://www.jiaokey.com/tag/中居顺子著；近藤扶美著；铃木真理子著；小野惠久子著；单丽译.html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关键词搜索：https://www.jiaokey.com/tag/日语实景会话拓展.html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