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书名：无敌绿宝书  新日语能力考试N2词汇  必考词+基础词+超纲词</w:t>
      </w:r>
    </w:p>
    <w:p>
      <w:r>
        <w:t>作者：李晓东，沈英莉主编</w:t>
      </w:r>
    </w:p>
    <w:p>
      <w:r>
        <w:t>出版社：北京：世界图书出版公司北京公司</w:t>
      </w:r>
    </w:p>
    <w:p>
      <w:r>
        <w:t>出版日期：2012.09</w:t>
      </w:r>
    </w:p>
    <w:p>
      <w:r>
        <w:t>总页数：354</w:t>
      </w:r>
    </w:p>
    <w:p>
      <w:r>
        <w:t>更多请访问教客网: www.jiaokey.com</w:t>
      </w:r>
    </w:p>
    <w:p>
      <w:r>
        <w:t>无敌绿宝书  新日语能力考试N2词汇  必考词+基础词+超纲词 评论地址：https://www.jiaokey.com/book/detail/13243080.html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