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阅读大中国  愿时光清浅，许你安然  李清照的词与情</w:t>
      </w:r>
    </w:p>
    <w:p>
      <w:r>
        <w:rPr>
          <w:rFonts w:ascii="宋体" w:hAnsi="宋体" w:eastAsia="宋体"/>
          <w:sz w:val="24"/>
        </w:rPr>
        <w:t>木溪著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阅读大中国  愿时光清浅，许你安然  李清照的词与情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本书出售、求购地址：https://www.jiaokey.com/book/detail/13243057.html</w:t>
      </w:r>
    </w:p>
    <w:p>
      <w:r>
        <w:t>更多相关图书推荐：https://www.jiaokey.com</w:t>
      </w:r>
    </w:p>
    <w:p>
      <w:r>
        <w:t>木溪著 其他作品：https://www.jiaokey.com/tag/木溪著.html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关键词搜索：https://www.jiaokey.com/tag/阅读大中国  愿时光清浅，许你安然  李清照的词与情.html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