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书名：唐宋词十八讲</w:t>
      </w:r>
    </w:p>
    <w:p>
      <w:r>
        <w:t>作者：曾大兴编</w:t>
      </w:r>
    </w:p>
    <w:p>
      <w:r>
        <w:t>出版社：广州:中山大学出版社,2012.07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唐宋词十八讲 评论地址：https://www.jiaokey.com/book/detail/13243055.html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