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谢望新文集  5  电视文化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谢望新文集  5  电视文化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本书出售、求购地址：https://www.jiaokey.com/book/detail/13243039.html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