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书名：曹頫，红楼梦中的贾宝玉  上</w:t>
      </w:r>
    </w:p>
    <w:p>
      <w:r>
        <w:t>作者：刘传福著</w:t>
      </w:r>
    </w:p>
    <w:p>
      <w:r>
        <w:t>出版社：北京：九州出版社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曹頫，红楼梦中的贾宝玉  上 评论地址：https://www.jiaokey.com/book/detail/13243015.html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