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书名：满船空载月明归  禅门诗偈三百首  1</w:t>
      </w:r>
    </w:p>
    <w:p>
      <w:r>
        <w:t>作者：廖阅鹏编著</w:t>
      </w:r>
    </w:p>
    <w:p>
      <w:r>
        <w:t>出版社：北京：九州出版社</w:t>
      </w:r>
    </w:p>
    <w:p>
      <w:r>
        <w:t>出版日期：2012.11</w:t>
      </w:r>
    </w:p>
    <w:p>
      <w:r>
        <w:t>总页数：301</w:t>
      </w:r>
    </w:p>
    <w:p>
      <w:r>
        <w:t>更多请访问教客网: www.jiaokey.com</w:t>
      </w:r>
    </w:p>
    <w:p>
      <w:r>
        <w:t>满船空载月明归  禅门诗偈三百首  1 评论地址：https://www.jiaokey.com/book/detail/13243014.html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