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现当代名家作品精选  余光中作品  珍藏版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3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现当代名家作品精选  余光中作品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本书出售、求购地址：https://www.jiaokey.com/book/detail/13243011.html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