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谢望新文集  2  散文  报告文学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谢望新文集  2  散文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本书出售、求购地址：https://www.jiaokey.com/book/detail/13243010.html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