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云朵之上  谨以此诗纪念英雄陈大桂与他的妻子杨欢</w:t>
      </w:r>
    </w:p>
    <w:p>
      <w:r>
        <w:rPr>
          <w:rFonts w:ascii="宋体" w:hAnsi="宋体" w:eastAsia="宋体"/>
          <w:sz w:val="24"/>
        </w:rPr>
        <w:t>辛茹著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云朵之上  谨以此诗纪念英雄陈大桂与他的妻子杨欢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本书出售、求购地址：https://www.jiaokey.com/book/detail/13243005.html</w:t>
      </w:r>
    </w:p>
    <w:p>
      <w:r>
        <w:t>更多相关图书推荐：https://www.jiaokey.com</w:t>
      </w:r>
    </w:p>
    <w:p>
      <w:r>
        <w:t>辛茹著 其他作品：https://www.jiaokey.com/tag/辛茹著.html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关键词搜索：https://www.jiaokey.com/tag/云朵之上  谨以此诗纪念英雄陈大桂与他的妻子杨欢.html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