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谢望新文集  1  手机短信长篇小说  中国式燃烧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谢望新文集  1  手机短信长篇小说  中国式燃烧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本书出售、求购地址：https://www.jiaokey.com/book/detail/13243002.html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