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5周突破韩国语能力考试  中级</w:t>
      </w:r>
    </w:p>
    <w:p>
      <w:r>
        <w:rPr>
          <w:rFonts w:ascii="宋体" w:hAnsi="宋体" w:eastAsia="宋体"/>
          <w:sz w:val="24"/>
        </w:rPr>
        <w:t>李晓明，崔成国主编；陈冰冰，郝君峰，李春晖编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5周突破韩国语能力考试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李晓明，崔成国主编；陈冰冰，郝君峰，李春晖编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本书出售、求购地址：https://www.jiaokey.com/book/detail/13242992.html</w:t>
      </w:r>
    </w:p>
    <w:p>
      <w:r>
        <w:t>更多相关图书推荐：https://www.jiaokey.com</w:t>
      </w:r>
    </w:p>
    <w:p>
      <w:r>
        <w:t>李晓明，崔成国主编；陈冰冰，郝君峰，李春晖编 其他作品：https://www.jiaokey.com/tag/李晓明，崔成国主编；陈冰冰，郝君峰，李春晖编.html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关键词搜索：https://www.jiaokey.com/tag/5周突破韩国语能力考试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