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无师自通学韩语  环球天下教育  零起点</w:t>
      </w:r>
    </w:p>
    <w:p>
      <w:r>
        <w:rPr>
          <w:rFonts w:ascii="宋体" w:hAnsi="宋体" w:eastAsia="宋体"/>
          <w:sz w:val="24"/>
        </w:rPr>
        <w:t>唐研主编；孙萍副主编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无师自通学韩语  环球天下教育  零起点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唐研主编；孙萍副主编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本书出售、求购地址：https://www.jiaokey.com/book/detail/13242991.html</w:t>
      </w:r>
    </w:p>
    <w:p>
      <w:r>
        <w:t>更多相关图书推荐：https://www.jiaokey.com</w:t>
      </w:r>
    </w:p>
    <w:p>
      <w:r>
        <w:t>唐研主编；孙萍副主编 其他作品：https://www.jiaokey.com/tag/唐研主编；孙萍副主编.html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关键词搜索：https://www.jiaokey.com/tag/无师自通学韩语  环球天下教育  零起点.html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