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德语一词多义的认知研究  德汉多义词认知学习词典中的意义构建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德语一词多义的认知研究  德汉多义词认知学习词典中的意义构建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本书出售、求购地址：https://www.jiaokey.com/book/detail/13242986.html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关键词搜索：https://www.jiaokey.com/tag/德语一词多义的认知研究  德汉多义词认知学习词典中的意义构建.html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