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流行英语口语200话题每天背背说说20分钟</w:t>
      </w:r>
    </w:p>
    <w:p>
      <w:r>
        <w:rPr>
          <w:rFonts w:ascii="宋体" w:hAnsi="宋体" w:eastAsia="宋体"/>
          <w:sz w:val="24"/>
        </w:rPr>
        <w:t>高鹏，戴卫平，崔大志，马泽军主编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流行英语口语200话题每天背背说说20分钟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高鹏，戴卫平，崔大志，马泽军主编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本书出售、求购地址：https://www.jiaokey.com/book/detail/13242966.html</w:t>
      </w:r>
    </w:p>
    <w:p>
      <w:r>
        <w:t>更多相关图书推荐：https://www.jiaokey.com</w:t>
      </w:r>
    </w:p>
    <w:p>
      <w:r>
        <w:t>高鹏，戴卫平，崔大志，马泽军主编 其他作品：https://www.jiaokey.com/tag/高鹏，戴卫平，崔大志，马泽军主编.html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关键词搜索：https://www.jiaokey.com/tag/流行英语口语200话题每天背背说说20分钟.html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