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听BBC攻破雅思听说  校园生活分册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听BBC攻破雅思听说  校园生活分册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本书出售、求购地址：https://www.jiaokey.com/book/detail/13242961.html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关键词搜索：https://www.jiaokey.com/tag/听BBC攻破雅思听说  校园生活分册.html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