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心海涛声  甘建华随笔散文作品集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心海涛声  甘建华随笔散文作品集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本书出售、求购地址：https://www.jiaokey.com/book/detail/13242949.html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关键词搜索：https://www.jiaokey.com/tag/心海涛声  甘建华随笔散文作品集.html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