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古代汉语和广东的方言</w:t>
      </w:r>
    </w:p>
    <w:p>
      <w:r>
        <w:rPr>
          <w:rFonts w:ascii="宋体" w:hAnsi="宋体" w:eastAsia="宋体"/>
          <w:sz w:val="24"/>
        </w:rPr>
        <w:t>谭赤子著；陈少华，张玉金丛书主编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古代汉语和广东的方言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谭赤子著；陈少华，张玉金丛书主编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本书出售、求购地址：https://www.jiaokey.com/book/detail/13242924.html</w:t>
      </w:r>
    </w:p>
    <w:p>
      <w:r>
        <w:t>更多相关图书推荐：https://www.jiaokey.com</w:t>
      </w:r>
    </w:p>
    <w:p>
      <w:r>
        <w:t>谭赤子著；陈少华，张玉金丛书主编 其他作品：https://www.jiaokey.com/tag/谭赤子著；陈少华，张玉金丛书主编.html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关键词搜索：https://www.jiaokey.com/tag/古代汉语和广东的方言.html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