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如何撰写并发表英文经济学论文</w:t>
      </w:r>
    </w:p>
    <w:p>
      <w:r>
        <w:rPr>
          <w:rFonts w:ascii="宋体" w:hAnsi="宋体" w:eastAsia="宋体"/>
          <w:sz w:val="24"/>
        </w:rPr>
        <w:t>傅十和，（美）朱迪·佩雷拉著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如何撰写并发表英文经济学论文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傅十和，（美）朱迪·佩雷拉著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本书出售、求购地址：https://www.jiaokey.com/book/detail/13242918.html</w:t>
      </w:r>
    </w:p>
    <w:p>
      <w:r>
        <w:t>更多相关图书推荐：https://www.jiaokey.com</w:t>
      </w:r>
    </w:p>
    <w:p>
      <w:r>
        <w:t>傅十和，（美）朱迪·佩雷拉著 其他作品：https://www.jiaokey.com/tag/傅十和，（美）朱迪·佩雷拉著.html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关键词搜索：https://www.jiaokey.com/tag/如何撰写并发表英文经济学论文.html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