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MBA/MPA/MPAcc等专业学位考研英语（二）高分作文老蒋笔记  2013版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MBA/MPA/MPAcc等专业学位考研英语（二）高分作文老蒋笔记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本书出售、求购地址：https://www.jiaokey.com/book/detail/13242917.html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关键词搜索：https://www.jiaokey.com/tag/MBA/MPA/MPAcc等专业学位考研英语（二）高分作文老蒋笔记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