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口译规范的描写研究  基于现场口译较大规模语料的分析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口译规范的描写研究  基于现场口译较大规模语料的分析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本书出售、求购地址：https://www.jiaokey.com/book/detail/13242909.html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关键词搜索：https://www.jiaokey.com/tag/口译规范的描写研究  基于现场口译较大规模语料的分析.html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