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书名：写出你自己  美国大学本科申请作文写作全景解析</w:t>
      </w:r>
    </w:p>
    <w:p>
      <w:r>
        <w:t>作者：李树刚编著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写出你自己  美国大学本科申请作文写作全景解析 评论地址：https://www.jiaokey.com/book/detail/13242901.html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