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书名：赞成与否定  从观点辨析着手练写作</w:t>
      </w:r>
    </w:p>
    <w:p>
      <w:r>
        <w:t>作者：张昂著；（英）MichelleWoolesPh.D审校</w:t>
      </w:r>
    </w:p>
    <w:p>
      <w:r>
        <w:t>出版社：成都：四川大学出版社</w:t>
      </w:r>
    </w:p>
    <w:p>
      <w:r>
        <w:t>出版日期：2012.06</w:t>
      </w:r>
    </w:p>
    <w:p>
      <w:r>
        <w:t>总页数：233</w:t>
      </w:r>
    </w:p>
    <w:p>
      <w:r>
        <w:t>更多请访问教客网: www.jiaokey.com</w:t>
      </w:r>
    </w:p>
    <w:p>
      <w:r>
        <w:t>赞成与否定  从观点辨析着手练写作 评论地址：https://www.jiaokey.com/book/detail/13242884.html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