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大学英语词汇模块学习教程</w:t>
      </w:r>
    </w:p>
    <w:p>
      <w:r>
        <w:rPr>
          <w:rFonts w:ascii="宋体" w:hAnsi="宋体" w:eastAsia="宋体"/>
          <w:sz w:val="24"/>
        </w:rPr>
        <w:t>罗桂保，李永霞主编；郝玉荣，胡慧，李晓梅，贾慧副主编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大学英语词汇模块学习教程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罗桂保，李永霞主编；郝玉荣，胡慧，李晓梅，贾慧副主编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本书出售、求购地址：https://www.jiaokey.com/book/detail/13242873.html</w:t>
      </w:r>
    </w:p>
    <w:p>
      <w:r>
        <w:t>更多相关图书推荐：https://www.jiaokey.com</w:t>
      </w:r>
    </w:p>
    <w:p>
      <w:r>
        <w:t>罗桂保，李永霞主编；郝玉荣，胡慧，李晓梅，贾慧副主编 其他作品：https://www.jiaokey.com/tag/罗桂保，李永霞主编；郝玉荣，胡慧，李晓梅，贾慧副主编.html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关键词搜索：https://www.jiaokey.com/tag/大学英语词汇模块学习教程.html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