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剑桥雅思阅读词典  《剑1》到《剑8》阅读文章疑难词汇释义</w:t>
      </w:r>
    </w:p>
    <w:p>
      <w:r>
        <w:rPr>
          <w:rFonts w:ascii="宋体" w:hAnsi="宋体" w:eastAsia="宋体"/>
          <w:sz w:val="24"/>
        </w:rPr>
        <w:t>龚学众编著；何冬梅，罗德喜副主编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剑桥雅思阅读词典  《剑1》到《剑8》阅读文章疑难词汇释义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龚学众编著；何冬梅，罗德喜副主编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本书出售、求购地址：https://www.jiaokey.com/book/detail/13242872.html</w:t>
      </w:r>
    </w:p>
    <w:p>
      <w:r>
        <w:t>更多相关图书推荐：https://www.jiaokey.com</w:t>
      </w:r>
    </w:p>
    <w:p>
      <w:r>
        <w:t>龚学众编著；何冬梅，罗德喜副主编 其他作品：https://www.jiaokey.com/tag/龚学众编著；何冬梅，罗德喜副主编.html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关键词搜索：https://www.jiaokey.com/tag/剑桥雅思阅读词典  《剑1》到《剑8》阅读文章疑难词汇释义.html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