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珊瑚岛</w:t>
      </w:r>
    </w:p>
    <w:p>
      <w:r>
        <w:rPr>
          <w:rFonts w:ascii="宋体" w:hAnsi="宋体" w:eastAsia="宋体"/>
          <w:sz w:val="24"/>
        </w:rPr>
        <w:t>（英）R.M.巴兰坦著；沈忆文，沈忆辉译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珊瑚岛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（英）R.M.巴兰坦著；沈忆文，沈忆辉译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本书出售、求购地址：https://www.jiaokey.com/book/detail/13242778.html</w:t>
      </w:r>
    </w:p>
    <w:p>
      <w:r>
        <w:t>更多相关图书推荐：https://www.jiaokey.com</w:t>
      </w:r>
    </w:p>
    <w:p>
      <w:r>
        <w:t>（英）R.M.巴兰坦著；沈忆文，沈忆辉译 其他作品：https://www.jiaokey.com/tag/（英）R.M.巴兰坦著；沈忆文，沈忆辉译.html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关键词搜索：https://www.jiaokey.com/tag/双语名著无障碍阅读丛书  珊瑚岛.html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