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里柯克短篇小说精选=The selected short stories of Leacock  插图·中文导读英文版</w:t>
      </w:r>
    </w:p>
    <w:p>
      <w:r>
        <w:rPr>
          <w:rFonts w:ascii="宋体" w:hAnsi="宋体" w:eastAsia="宋体"/>
          <w:sz w:val="24"/>
        </w:rPr>
        <w:t>（加）里柯克著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里柯克短篇小说精选=The selected short stories of Leacock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本书出售、求购地址：https://www.jiaokey.com/book/detail/13242766.html</w:t>
      </w:r>
    </w:p>
    <w:p>
      <w:r>
        <w:t>更多相关图书推荐：https://www.jiaokey.com</w:t>
      </w:r>
    </w:p>
    <w:p>
      <w:r>
        <w:t>（加）里柯克著 其他作品：https://www.jiaokey.com/tag/（加）里柯克著.html</w:t>
      </w:r>
    </w:p>
    <w:p>
      <w:r>
        <w:t>关键词搜索：https://www.jiaokey.com/tag/里柯克短篇小说精选=The selected short stories of Leacock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