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阿达姆松全集  英汉对照</w:t>
      </w:r>
    </w:p>
    <w:p>
      <w:r>
        <w:rPr>
          <w:rFonts w:ascii="宋体" w:hAnsi="宋体" w:eastAsia="宋体"/>
          <w:sz w:val="24"/>
        </w:rPr>
        <w:t>（瑞典）奥斯卡·雅各布生著；班昭编；李玉冰译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阿达姆松全集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（瑞典）奥斯卡·雅各布生著；班昭编；李玉冰译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本书出售、求购地址：https://www.jiaokey.com/book/detail/13242761.html</w:t>
      </w:r>
    </w:p>
    <w:p>
      <w:r>
        <w:t>更多相关图书推荐：https://www.jiaokey.com</w:t>
      </w:r>
    </w:p>
    <w:p>
      <w:r>
        <w:t>（瑞典）奥斯卡·雅各布生著；班昭编；李玉冰译 其他作品：https://www.jiaokey.com/tag/（瑞典）奥斯卡·雅各布生著；班昭编；李玉冰译.html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关键词搜索：https://www.jiaokey.com/tag/阿达姆松全集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