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英汉对照名人传记系列  泰格·伍兹</w:t>
      </w:r>
    </w:p>
    <w:p>
      <w:r>
        <w:rPr>
          <w:rFonts w:ascii="宋体" w:hAnsi="宋体" w:eastAsia="宋体"/>
          <w:sz w:val="24"/>
        </w:rPr>
        <w:t>（美）简·威廉姆斯著；薛鹏译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英汉对照名人传记系列  泰格·伍兹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（美）简·威廉姆斯著；薛鹏译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本书出售、求购地址：https://www.jiaokey.com/book/detail/13242760.html</w:t>
      </w:r>
    </w:p>
    <w:p>
      <w:r>
        <w:t>更多相关图书推荐：https://www.jiaokey.com</w:t>
      </w:r>
    </w:p>
    <w:p>
      <w:r>
        <w:t>（美）简·威廉姆斯著；薛鹏译 其他作品：https://www.jiaokey.com/tag/（美）简·威廉姆斯著；薛鹏译.html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关键词搜索：https://www.jiaokey.com/tag/英汉对照名人传记系列  泰格·伍兹.html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