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党务工作常用公文写作范本必读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党务工作常用公文写作范本必读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中国共产党-公文-写作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关键词搜索：https://www.jiaokey.com/tag/中国共产党-公文-写作.html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