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  做一个会说话会办事的聪明人  最新增订典藏版=DALE CARNEGIE</w:t>
      </w:r>
    </w:p>
    <w:p>
      <w:r>
        <w:rPr>
          <w:rFonts w:ascii="宋体" w:hAnsi="宋体" w:eastAsia="宋体"/>
          <w:sz w:val="24"/>
        </w:rPr>
        <w:t>（美）戴尔·卡耐基著；唐汶编译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  做一个会说话会办事的聪明人  最新增订典藏版=DALE CARNEGIE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（美）戴尔·卡耐基著；唐汶编译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本书出售、求购地址：https://www.jiaokey.com/book/detail/13242708.html</w:t>
      </w:r>
    </w:p>
    <w:p>
      <w:r>
        <w:t>更多相关图书推荐：https://www.jiaokey.com</w:t>
      </w:r>
    </w:p>
    <w:p>
      <w:r>
        <w:t>（美）戴尔·卡耐基著；唐汶编译 其他作品：https://www.jiaokey.com/tag/（美）戴尔·卡耐基著；唐汶编译.html</w:t>
      </w:r>
    </w:p>
    <w:p>
      <w:r>
        <w:t>化学工业出版社 出版图书：https://www.jiaokey.com/tag/化学工业出版社.html</w:t>
      </w:r>
    </w:p>
    <w:p>
      <w:r>
        <w:t>关键词搜索：https://www.jiaokey.com/tag/卡耐基  做一个会说话会办事的聪明人  最新增订典藏版=DALE CARNEGIE.html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