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涡流检测</w:t>
      </w:r>
    </w:p>
    <w:p>
      <w:r>
        <w:rPr>
          <w:rFonts w:ascii="宋体" w:hAnsi="宋体" w:eastAsia="宋体"/>
          <w:sz w:val="24"/>
        </w:rPr>
        <w:t>任吉林，林俊明，徐可北编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涡流检测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任吉林，林俊明，徐可北编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本书出售、求购地址：https://www.jiaokey.com/book/detail/13242676.html</w:t>
      </w:r>
    </w:p>
    <w:p>
      <w:r>
        <w:t>更多相关图书推荐：https://www.jiaokey.com</w:t>
      </w:r>
    </w:p>
    <w:p>
      <w:r>
        <w:t>任吉林，林俊明，徐可北编 其他作品：https://www.jiaokey.com/tag/任吉林，林俊明，徐可北编.html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关键词搜索：https://www.jiaokey.com/tag/涡流检测.html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