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家电产业绿色供应链定价的博弈模型研究</w:t>
      </w:r>
    </w:p>
    <w:p>
      <w:r>
        <w:rPr>
          <w:rFonts w:ascii="宋体" w:hAnsi="宋体" w:eastAsia="宋体"/>
          <w:sz w:val="24"/>
        </w:rPr>
        <w:t>徐爱编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家电产业绿色供应链定价的博弈模型研究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本书出售、求购地址：https://www.jiaokey.com/book/detail/13242666.html</w:t>
      </w:r>
    </w:p>
    <w:p>
      <w:r>
        <w:t>更多相关图书推荐：https://www.jiaokey.com</w:t>
      </w:r>
    </w:p>
    <w:p>
      <w:r>
        <w:t>徐爱编 其他作品：https://www.jiaokey.com/tag/徐爱编.html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关键词搜索：https://www.jiaokey.com/tag/家电产业绿色供应链定价的博弈模型研究.html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