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龙鹰之旅：从哈佛回归东海的认同和感悟（1966-1970）</w:t>
      </w:r>
    </w:p>
    <w:p>
      <w:r>
        <w:rPr>
          <w:rFonts w:ascii="宋体" w:hAnsi="宋体" w:eastAsia="宋体"/>
          <w:sz w:val="24"/>
        </w:rPr>
        <w:t>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龙鹰之旅：从哈佛回归东海的认同和感悟（1966-1970）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本书出售、求购地址：https://www.jiaokey.com/book/detail/13242654.html</w:t>
      </w:r>
    </w:p>
    <w:p>
      <w:r>
        <w:t>更多相关图书推荐：https://www.jiaokey.com</w:t>
      </w:r>
    </w:p>
    <w:p>
      <w:r>
        <w:t>杜维明著 其他作品：https://www.jiaokey.com/tag/杜维明著.html</w:t>
      </w:r>
    </w:p>
    <w:p>
      <w:r>
        <w:t>北京大学出版社 出版图书：https://www.jiaokey.com/tag/北京大学出版社.html</w:t>
      </w:r>
    </w:p>
    <w:p>
      <w:r>
        <w:t>关键词搜索：https://www.jiaokey.com/tag/龙鹰之旅：从哈佛回归东海的认同和感悟（1966-1970）.html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