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书名：个人道德与群体政治  莱茵霍尔德·尼布尔的基督教现实主义思想研究</w:t>
      </w:r>
    </w:p>
    <w:p>
      <w:r>
        <w:t>作者：任小鹏著</w:t>
      </w:r>
    </w:p>
    <w:p>
      <w:r>
        <w:t>出版社：上海:上海人民出版社,2013.03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个人道德与群体政治  莱茵霍尔德·尼布尔的基督教现实主义思想研究 评论地址：https://www.jiaokey.com/book/detail/13242652.html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