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高校哲学社会科学成果文库  课堂演讲艺术</w:t>
      </w:r>
    </w:p>
    <w:p>
      <w:r>
        <w:rPr>
          <w:rFonts w:ascii="宋体" w:hAnsi="宋体" w:eastAsia="宋体"/>
          <w:sz w:val="24"/>
        </w:rPr>
        <w:t>董瑞侠，张红玲主编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高校哲学社会科学成果文库  课堂演讲艺术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董瑞侠，张红玲主编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本书出售、求购地址：https://www.jiaokey.com/book/detail/13242617.html</w:t>
      </w:r>
    </w:p>
    <w:p>
      <w:r>
        <w:t>更多相关图书推荐：https://www.jiaokey.com</w:t>
      </w:r>
    </w:p>
    <w:p>
      <w:r>
        <w:t>董瑞侠，张红玲主编 其他作品：https://www.jiaokey.com/tag/董瑞侠，张红玲主编.html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关键词搜索：https://www.jiaokey.com/tag/高校哲学社会科学成果文库  课堂演讲艺术.html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