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背最好的范文  大学英语六级经典范文200篇</w:t>
      </w:r>
    </w:p>
    <w:p>
      <w:r>
        <w:rPr>
          <w:rFonts w:ascii="宋体" w:hAnsi="宋体" w:eastAsia="宋体"/>
          <w:sz w:val="24"/>
        </w:rPr>
        <w:t>GrahamPaterson编译：韦美璇，潘爱琳，李海英，马晓燕编审：林学明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背最好的范文  大学英语六级经典范文200篇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GrahamPaterson编译：韦美璇，潘爱琳，李海英，马晓燕编审：林学明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本书出售、求购地址：https://www.jiaokey.com/book/detail/13242601.html</w:t>
      </w:r>
    </w:p>
    <w:p>
      <w:r>
        <w:t>更多相关图书推荐：https://www.jiaokey.com</w:t>
      </w:r>
    </w:p>
    <w:p>
      <w:r>
        <w:t>GrahamPaterson编译：韦美璇，潘爱琳，李海英，马晓燕编审：林学明 其他作品：https://www.jiaokey.com/tag/GrahamPaterson编译：韦美璇，潘爱琳，李海英，马晓燕编审：林学明.html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关键词搜索：https://www.jiaokey.com/tag/背最好的范文  大学英语六级经典范文200篇.html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