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背最好的范文  英语专业八级经典范文200篇</w:t>
      </w:r>
    </w:p>
    <w:p>
      <w:r>
        <w:rPr>
          <w:rFonts w:ascii="宋体" w:hAnsi="宋体" w:eastAsia="宋体"/>
          <w:sz w:val="24"/>
        </w:rPr>
        <w:t>MatthewTrueman编译：韦美璇，曲囡囡，葛欣编审：林学明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背最好的范文  英语专业八级经典范文200篇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MatthewTrueman编译：韦美璇，曲囡囡，葛欣编审：林学明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本书出售、求购地址：https://www.jiaokey.com/book/detail/13242600.html</w:t>
      </w:r>
    </w:p>
    <w:p>
      <w:r>
        <w:t>更多相关图书推荐：https://www.jiaokey.com</w:t>
      </w:r>
    </w:p>
    <w:p>
      <w:r>
        <w:t>MatthewTrueman编译：韦美璇，曲囡囡，葛欣编审：林学明 其他作品：https://www.jiaokey.com/tag/MatthewTrueman编译：韦美璇，曲囡囡，葛欣编审：林学明.html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关键词搜索：https://www.jiaokey.com/tag/背最好的范文  英语专业八级经典范文200篇.html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