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现代操盘手</w:t>
      </w:r>
    </w:p>
    <w:p>
      <w:r>
        <w:rPr>
          <w:rFonts w:ascii="宋体" w:hAnsi="宋体" w:eastAsia="宋体"/>
          <w:sz w:val="24"/>
        </w:rPr>
        <w:t>肖恩·&lt;font color=Red&gt;亨&lt;/font&gt;德曼（SeanHendelman）斯科特·瑞德勒（ScottRedler）著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肖恩·&lt;font color=Red&gt;亨&lt;/font&gt;德曼（SeanHendelman）斯科特·瑞德勒（ScottRedler）著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本书出售、求购地址：https://www.jiaokey.com/book/detail/13242563.html</w:t>
      </w:r>
    </w:p>
    <w:p>
      <w:r>
        <w:t>更多相关图书推荐：https://www.jiaokey.com</w:t>
      </w:r>
    </w:p>
    <w:p>
      <w:r>
        <w:t>肖恩·&lt;font color=Red&gt;亨&lt;/font&gt;德曼（SeanHendelman）斯科特·瑞德勒（ScottRedler）著 其他作品：https://www.jiaokey.com/tag/肖恩·&lt;font color=Red&gt;亨&lt;/font&gt;德曼（SeanHendelman）斯科特·瑞德勒（ScottRedler）著.html</w:t>
      </w:r>
    </w:p>
    <w:p>
      <w:r>
        <w:t>北京:中国经济出版社,2013.05 出版图书：https://www.jiaokey.com/tag/北京:中国经济出版社,2013.05.html</w:t>
      </w:r>
    </w:p>
    <w:p>
      <w:r>
        <w:t>关键词搜索：https://www.jiaokey.com/tag/股票交易-经验-美国.html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