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透视与身体  尼采后现代美学研究</w:t>
      </w:r>
    </w:p>
    <w:p>
      <w:r>
        <w:rPr>
          <w:rFonts w:ascii="宋体" w:hAnsi="宋体" w:eastAsia="宋体"/>
          <w:sz w:val="24"/>
        </w:rPr>
        <w:t>段建军，彭智著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透视与身体  尼采后现代美学研究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段建军，彭智著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本书出售、求购地址：https://www.jiaokey.com/book/detail/13242552.html</w:t>
      </w:r>
    </w:p>
    <w:p>
      <w:r>
        <w:t>更多相关图书推荐：https://www.jiaokey.com</w:t>
      </w:r>
    </w:p>
    <w:p>
      <w:r>
        <w:t>段建军，彭智著 其他作品：https://www.jiaokey.com/tag/段建军，彭智著.html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关键词搜索：https://www.jiaokey.com/tag/透视与身体  尼采后现代美学研究.html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