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书名：策文  时评的鼻祖</w:t>
      </w:r>
    </w:p>
    <w:p>
      <w:r>
        <w:t>作者：蔺德生编</w:t>
      </w:r>
    </w:p>
    <w:p>
      <w:r>
        <w:t>出版社：北京:语文出版社,2013.03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策文  时评的鼻祖 评论地址：https://www.jiaokey.com/book/detail/13242548.html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