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书名：世界最高明的谈判术</w:t>
      </w:r>
    </w:p>
    <w:p>
      <w:r>
        <w:t>作者：邱纪彬编著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世界最高明的谈判术 评论地址：https://www.jiaokey.com/book/detail/13242540.html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