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民企江湖  2  终结版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民企江湖  2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关键词搜索：https://www.jiaokey.com/tag/民企江湖  2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