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庚寅草  钱文忠集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庚寅草  钱文忠集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本书出售、求购地址：https://www.jiaokey.com/book/detail/13242485.html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关键词搜索：https://www.jiaokey.com/tag/庚寅草  钱文忠集.html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