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星星点灯  一位自闭症孩子母亲的心灵独白</w:t>
      </w:r>
    </w:p>
    <w:p>
      <w:r>
        <w:rPr>
          <w:rFonts w:ascii="宋体" w:hAnsi="宋体" w:eastAsia="宋体"/>
          <w:sz w:val="24"/>
        </w:rPr>
        <w:t>年华编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星星点灯  一位自闭症孩子母亲的心灵独白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本书出售、求购地址：https://www.jiaokey.com/book/detail/13242482.html</w:t>
      </w:r>
    </w:p>
    <w:p>
      <w:r>
        <w:t>更多相关图书推荐：https://www.jiaokey.com</w:t>
      </w:r>
    </w:p>
    <w:p>
      <w:r>
        <w:t>年华编 其他作品：https://www.jiaokey.com/tag/年华编.html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关键词搜索：https://www.jiaokey.com/tag/星星点灯  一位自闭症孩子母亲的心灵独白.html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