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泡沫干扰原理与技术</w:t>
      </w:r>
    </w:p>
    <w:p>
      <w:r>
        <w:rPr>
          <w:rFonts w:ascii="宋体" w:hAnsi="宋体" w:eastAsia="宋体"/>
          <w:sz w:val="24"/>
        </w:rPr>
        <w:t>金良安，战希臣，田恒斗等著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泡沫干扰原理与技术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金良安，战希臣，田恒斗等著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本书出售、求购地址：https://www.jiaokey.com/book/detail/13242443.html</w:t>
      </w:r>
    </w:p>
    <w:p>
      <w:r>
        <w:t>更多相关图书推荐：https://www.jiaokey.com</w:t>
      </w:r>
    </w:p>
    <w:p>
      <w:r>
        <w:t>金良安，战希臣，田恒斗等著 其他作品：https://www.jiaokey.com/tag/金良安，战希臣，田恒斗等著.html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关键词搜索：https://www.jiaokey.com/tag/泡沫干扰原理与技术.html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