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设计原本  计算机科学巨匠Frederick P.Brooks的反思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设计原本  计算机科学巨匠Frederick P.Brooks的反思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本书出售、求购地址：https://www.jiaokey.com/book/detail/13242440.html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关键词搜索：https://www.jiaokey.com/tag/设计原本  计算机科学巨匠Frederick P.Brooks的反思.html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