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书名：汽车试验场总论</w:t>
      </w:r>
    </w:p>
    <w:p>
      <w:r>
        <w:t>作者：周金宝，汪铸，王可编著</w:t>
      </w:r>
    </w:p>
    <w:p>
      <w:r>
        <w:t>出版社：北京:中国科学技术出版社,2013.01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汽车试验场总论 评论地址：https://www.jiaokey.com/book/detail/13242430.html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